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395" w14:textId="77777777" w:rsidR="00293023" w:rsidRDefault="00000000">
      <w:pPr>
        <w:pStyle w:val="Title"/>
      </w:pPr>
      <w:r>
        <w:t>Passive Income Made Simple</w:t>
      </w:r>
    </w:p>
    <w:p w14:paraId="14E64291" w14:textId="77777777" w:rsidR="00293023" w:rsidRDefault="00000000">
      <w:pPr>
        <w:jc w:val="center"/>
      </w:pPr>
      <w:r>
        <w:t>Affiliate Marketing &amp; Dropshipping Blueprint</w:t>
      </w:r>
    </w:p>
    <w:p w14:paraId="60947CD4" w14:textId="77777777" w:rsidR="00293023" w:rsidRDefault="00000000">
      <w:pPr>
        <w:jc w:val="center"/>
      </w:pPr>
      <w:r>
        <w:t xml:space="preserve">By D’Andre </w:t>
      </w:r>
      <w:r>
        <w:br/>
        <w:t>Founder, Initiate Your Life</w:t>
      </w:r>
    </w:p>
    <w:p w14:paraId="3B85CE25" w14:textId="77777777" w:rsidR="00293023" w:rsidRDefault="00000000">
      <w:r>
        <w:t>“Success is doing what you want, when you want, as much as you want.”</w:t>
      </w:r>
      <w:r>
        <w:br/>
      </w:r>
    </w:p>
    <w:p w14:paraId="17424852" w14:textId="77777777" w:rsidR="00293023" w:rsidRDefault="00000000">
      <w:pPr>
        <w:pStyle w:val="Heading1"/>
      </w:pPr>
      <w:r>
        <w:t>Introduction</w:t>
      </w:r>
    </w:p>
    <w:p w14:paraId="64DD3453" w14:textId="7A4C250A" w:rsidR="00293023" w:rsidRDefault="00000000">
      <w:r>
        <w:t xml:space="preserve">Welcome to Passive Income Made Simple! I’m </w:t>
      </w:r>
      <w:proofErr w:type="gramStart"/>
      <w:r>
        <w:t>D’Andre</w:t>
      </w:r>
      <w:r w:rsidR="001434B2">
        <w:t xml:space="preserve"> </w:t>
      </w:r>
      <w:r>
        <w:t>—</w:t>
      </w:r>
      <w:proofErr w:type="gramEnd"/>
      <w:r>
        <w:t>author, veteran, and founder of Initiate Your Life, a movement focused on financial freedom, personal development, and mental clarity.</w:t>
      </w:r>
      <w:r>
        <w:br/>
      </w:r>
      <w:r>
        <w:br/>
        <w:t>This guide is my gift to you—a powerful starting point for anyone looking to escape the paycheck-to-paycheck cycle.</w:t>
      </w:r>
      <w:r>
        <w:br/>
      </w:r>
      <w:r>
        <w:br/>
        <w:t xml:space="preserve">Join My Free Facebook Community: </w:t>
      </w:r>
      <w:hyperlink r:id="rId6" w:history="1">
        <w:r w:rsidRPr="009D0EEC">
          <w:rPr>
            <w:rStyle w:val="Hyperlink"/>
          </w:rPr>
          <w:t>Initiators</w:t>
        </w:r>
      </w:hyperlink>
      <w:r>
        <w:t xml:space="preserve"> </w:t>
      </w:r>
    </w:p>
    <w:p w14:paraId="152D3962" w14:textId="77777777" w:rsidR="00293023" w:rsidRDefault="00000000">
      <w:pPr>
        <w:pStyle w:val="Heading1"/>
      </w:pPr>
      <w:r>
        <w:t>What is Passive Income?</w:t>
      </w:r>
    </w:p>
    <w:p w14:paraId="02FF274B" w14:textId="77777777" w:rsidR="00293023" w:rsidRDefault="00000000">
      <w:r>
        <w:t>Passive income is income you earn without actively trading hours for dollars. It’s the kind of money that works even when you don’t—ideal for creating freedom.</w:t>
      </w:r>
      <w:r>
        <w:br/>
      </w:r>
      <w:r>
        <w:br/>
        <w:t>Examples:</w:t>
      </w:r>
      <w:r>
        <w:br/>
        <w:t>- Affiliate marketing</w:t>
      </w:r>
      <w:r>
        <w:br/>
        <w:t>- Dropshipping</w:t>
      </w:r>
      <w:r>
        <w:br/>
        <w:t>- eBooks &amp; courses</w:t>
      </w:r>
      <w:r>
        <w:br/>
        <w:t>- Rental properties</w:t>
      </w:r>
      <w:r>
        <w:br/>
        <w:t>- YouTube monetization</w:t>
      </w:r>
      <w:r>
        <w:br/>
        <w:t>- Print-on-demand stores</w:t>
      </w:r>
    </w:p>
    <w:p w14:paraId="11930EB0" w14:textId="77777777" w:rsidR="00293023" w:rsidRDefault="00000000">
      <w:pPr>
        <w:pStyle w:val="Heading1"/>
      </w:pPr>
      <w:r>
        <w:t>What is Affiliate Marketing?</w:t>
      </w:r>
    </w:p>
    <w:p w14:paraId="51A73062" w14:textId="77971877" w:rsidR="00293023" w:rsidRDefault="00000000">
      <w:r>
        <w:t>Affiliate marketing is when you promote someone else's product and earn a commission for each sale made through your custom link.</w:t>
      </w:r>
      <w:r>
        <w:br/>
      </w:r>
      <w:r>
        <w:br/>
        <w:t>Example affiliate page: Check out my Amazon</w:t>
      </w:r>
      <w:r w:rsidR="009D0EEC">
        <w:t xml:space="preserve"> Page </w:t>
      </w:r>
      <w:hyperlink r:id="rId7" w:history="1">
        <w:r w:rsidR="009D0EEC" w:rsidRPr="009D0EEC">
          <w:rPr>
            <w:rStyle w:val="Hyperlink"/>
          </w:rPr>
          <w:sym w:font="Wingdings" w:char="F0E0"/>
        </w:r>
        <w:r w:rsidR="009D0EEC" w:rsidRPr="009D0EEC">
          <w:rPr>
            <w:rStyle w:val="Hyperlink"/>
          </w:rPr>
          <w:t>My Store</w:t>
        </w:r>
      </w:hyperlink>
      <w:r w:rsidR="009D0EEC">
        <w:t xml:space="preserve"> </w:t>
      </w:r>
    </w:p>
    <w:p w14:paraId="15F80429" w14:textId="77777777" w:rsidR="00293023" w:rsidRDefault="00000000">
      <w:pPr>
        <w:pStyle w:val="Heading2"/>
      </w:pPr>
      <w:r>
        <w:t>How to Start Affiliate Marketing</w:t>
      </w:r>
    </w:p>
    <w:p w14:paraId="65DF4406" w14:textId="77777777" w:rsidR="00D25140" w:rsidRDefault="00000000">
      <w:r>
        <w:t xml:space="preserve"> Pick a niche – (Fitness, tech, pets, personal growth, fashion, etc.)</w:t>
      </w:r>
    </w:p>
    <w:p w14:paraId="57170609" w14:textId="77777777" w:rsidR="00D25140" w:rsidRDefault="00000000">
      <w:r>
        <w:lastRenderedPageBreak/>
        <w:t>Sign up for affiliate platforms:</w:t>
      </w:r>
    </w:p>
    <w:p w14:paraId="5EA858F0" w14:textId="294F77F7" w:rsidR="002C7A62" w:rsidRDefault="00000000">
      <w:r>
        <w:t>Amazon Associates</w:t>
      </w:r>
      <w:r w:rsidR="002C7A62">
        <w:t xml:space="preserve"> </w:t>
      </w:r>
      <w:r w:rsidR="001434B2">
        <w:t>-</w:t>
      </w:r>
      <w:r w:rsidR="001434B2">
        <w:sym w:font="Wingdings" w:char="F0E0"/>
      </w:r>
      <w:r w:rsidR="001434B2">
        <w:t xml:space="preserve"> Apply and join here</w:t>
      </w:r>
      <w:r w:rsidR="001434B2">
        <w:sym w:font="Wingdings" w:char="F0E0"/>
      </w:r>
      <w:r w:rsidR="001434B2">
        <w:t xml:space="preserve"> </w:t>
      </w:r>
      <w:hyperlink r:id="rId8" w:history="1">
        <w:r w:rsidR="002C7A62" w:rsidRPr="002C7A62">
          <w:rPr>
            <w:rStyle w:val="Hyperlink"/>
          </w:rPr>
          <w:t>Amazon Associ</w:t>
        </w:r>
        <w:r w:rsidR="002C7A62" w:rsidRPr="002C7A62">
          <w:rPr>
            <w:rStyle w:val="Hyperlink"/>
          </w:rPr>
          <w:t>a</w:t>
        </w:r>
        <w:r w:rsidR="002C7A62" w:rsidRPr="002C7A62">
          <w:rPr>
            <w:rStyle w:val="Hyperlink"/>
          </w:rPr>
          <w:t>tes</w:t>
        </w:r>
      </w:hyperlink>
      <w:r w:rsidR="002C7A62">
        <w:t xml:space="preserve"> </w:t>
      </w:r>
    </w:p>
    <w:p w14:paraId="077A61EC" w14:textId="77777777" w:rsidR="002C7A62" w:rsidRDefault="00000000">
      <w:r>
        <w:t>Click</w:t>
      </w:r>
      <w:r w:rsidR="002C7A62">
        <w:t xml:space="preserve"> </w:t>
      </w:r>
      <w:r>
        <w:t>Bank</w:t>
      </w:r>
      <w:r w:rsidR="002C7A62">
        <w:t xml:space="preserve"> -</w:t>
      </w:r>
      <w:r w:rsidR="002C7A62">
        <w:sym w:font="Wingdings" w:char="F0E0"/>
      </w:r>
      <w:r w:rsidR="002C7A62">
        <w:t xml:space="preserve"> </w:t>
      </w:r>
      <w:hyperlink r:id="rId9" w:history="1">
        <w:r w:rsidR="002C7A62" w:rsidRPr="002C7A62">
          <w:rPr>
            <w:rStyle w:val="Hyperlink"/>
          </w:rPr>
          <w:t>Apply here</w:t>
        </w:r>
      </w:hyperlink>
    </w:p>
    <w:p w14:paraId="70C65AF5" w14:textId="77777777" w:rsidR="002C7A62" w:rsidRDefault="00000000">
      <w:r>
        <w:t>CJ Affiliate</w:t>
      </w:r>
      <w:r w:rsidR="002C7A62">
        <w:t xml:space="preserve"> </w:t>
      </w:r>
      <w:r w:rsidR="002C7A62">
        <w:sym w:font="Wingdings" w:char="F0E0"/>
      </w:r>
      <w:r w:rsidR="002C7A62">
        <w:t xml:space="preserve"> </w:t>
      </w:r>
      <w:hyperlink r:id="rId10" w:history="1">
        <w:r w:rsidR="002C7A62" w:rsidRPr="002C7A62">
          <w:rPr>
            <w:rStyle w:val="Hyperlink"/>
          </w:rPr>
          <w:t>Apply Here</w:t>
        </w:r>
      </w:hyperlink>
    </w:p>
    <w:p w14:paraId="02F31FE1" w14:textId="70978EFD" w:rsidR="002C7A62" w:rsidRDefault="002C7A62">
      <w:r>
        <w:t xml:space="preserve">Impact </w:t>
      </w:r>
      <w:r w:rsidR="00D25140">
        <w:t>(I’m</w:t>
      </w:r>
      <w:r>
        <w:t xml:space="preserve"> associated with the Ambrosia Collective, Shopify and few others with Impact, Highly </w:t>
      </w:r>
      <w:r w:rsidR="000820B3">
        <w:t>Recommended) -</w:t>
      </w:r>
      <w:r>
        <w:sym w:font="Wingdings" w:char="F0E0"/>
      </w:r>
      <w:r>
        <w:t xml:space="preserve"> </w:t>
      </w:r>
      <w:hyperlink r:id="rId11" w:history="1">
        <w:r w:rsidRPr="002C7A62">
          <w:rPr>
            <w:rStyle w:val="Hyperlink"/>
          </w:rPr>
          <w:t>Apply Here</w:t>
        </w:r>
      </w:hyperlink>
    </w:p>
    <w:p w14:paraId="0DF0C4B8" w14:textId="7A927E38" w:rsidR="000820B3" w:rsidRDefault="000820B3">
      <w:r>
        <w:t>Another good one to join if your health</w:t>
      </w:r>
      <w:r w:rsidR="00DD2336">
        <w:t xml:space="preserve">-Conscious is Goli! </w:t>
      </w:r>
      <w:r>
        <w:t xml:space="preserve"> JOIN TODAY</w:t>
      </w:r>
      <w:r w:rsidR="009D0EEC">
        <w:t>,</w:t>
      </w:r>
      <w:r>
        <w:t xml:space="preserve"> NO </w:t>
      </w:r>
      <w:r w:rsidR="00DD2336">
        <w:t>NUMBER</w:t>
      </w:r>
      <w:r>
        <w:t xml:space="preserve"> OF FOLLOWER</w:t>
      </w:r>
      <w:r w:rsidR="00DD2336">
        <w:t>S</w:t>
      </w:r>
      <w:r>
        <w:t xml:space="preserve"> REQUIRED AS OF</w:t>
      </w:r>
      <w:r w:rsidR="00D25140">
        <w:t xml:space="preserve"> 11/1/2025</w:t>
      </w:r>
      <w:r>
        <w:t xml:space="preserve"> Apply here  </w:t>
      </w:r>
      <w:r>
        <w:sym w:font="Wingdings" w:char="F0E0"/>
      </w:r>
      <w:r>
        <w:t xml:space="preserve"> </w:t>
      </w:r>
      <w:hyperlink r:id="rId12" w:history="1">
        <w:r w:rsidRPr="000820B3">
          <w:rPr>
            <w:rStyle w:val="Hyperlink"/>
          </w:rPr>
          <w:t>Goli</w:t>
        </w:r>
      </w:hyperlink>
      <w:r>
        <w:t xml:space="preserve"> </w:t>
      </w:r>
    </w:p>
    <w:p w14:paraId="733481B2" w14:textId="1E786D61" w:rsidR="00D25140" w:rsidRDefault="00D25140">
      <w:r>
        <w:t xml:space="preserve">If you want to </w:t>
      </w:r>
      <w:proofErr w:type="gramStart"/>
      <w:r w:rsidR="00DD2336">
        <w:t>start</w:t>
      </w:r>
      <w:proofErr w:type="gramEnd"/>
      <w:r w:rsidR="00DD2336">
        <w:t xml:space="preserve"> </w:t>
      </w:r>
      <w:r>
        <w:t xml:space="preserve">Drop shipping, start here with a Shopify account. </w:t>
      </w:r>
      <w:r>
        <w:sym w:font="Wingdings" w:char="F0E0"/>
      </w:r>
      <w:r>
        <w:t xml:space="preserve"> </w:t>
      </w:r>
      <w:hyperlink r:id="rId13" w:history="1">
        <w:r w:rsidRPr="00D25140">
          <w:rPr>
            <w:rStyle w:val="Hyperlink"/>
          </w:rPr>
          <w:t>Apply Here</w:t>
        </w:r>
      </w:hyperlink>
    </w:p>
    <w:p w14:paraId="66C4433A" w14:textId="7743D946" w:rsidR="00293023" w:rsidRDefault="00000000">
      <w:r>
        <w:t>Create content</w:t>
      </w:r>
      <w:r w:rsidR="00DD2336">
        <w:t xml:space="preserve"> with the help of AI like Chat-GPT or another.</w:t>
      </w:r>
      <w:r>
        <w:t xml:space="preserve"> – Start a blog, TikTok, YouTube channel, or email newsletter and recommend products using your links.</w:t>
      </w:r>
    </w:p>
    <w:p w14:paraId="1253F9F7" w14:textId="77777777" w:rsidR="00293023" w:rsidRDefault="00000000">
      <w:pPr>
        <w:pStyle w:val="Heading1"/>
      </w:pPr>
      <w:r>
        <w:t xml:space="preserve">What is </w:t>
      </w:r>
      <w:proofErr w:type="spellStart"/>
      <w:r>
        <w:t>Dropshipping</w:t>
      </w:r>
      <w:proofErr w:type="spellEnd"/>
      <w:r>
        <w:t>?</w:t>
      </w:r>
    </w:p>
    <w:p w14:paraId="3AA92FCE" w14:textId="77777777" w:rsidR="00293023" w:rsidRDefault="00000000">
      <w:r>
        <w:t>Dropshipping lets you sell products without holding inventory. You create a Shopify store, choose products from a supplier, and they ship directly to your customers.</w:t>
      </w:r>
      <w:r>
        <w:br/>
      </w:r>
      <w:r>
        <w:br/>
        <w:t>My store example: https://www.yourlifeinitiated.com</w:t>
      </w:r>
    </w:p>
    <w:p w14:paraId="079BB8B9" w14:textId="77777777" w:rsidR="00293023" w:rsidRDefault="00000000">
      <w:pPr>
        <w:pStyle w:val="Heading2"/>
      </w:pPr>
      <w:r>
        <w:t>How to Start Dropshipping</w:t>
      </w:r>
    </w:p>
    <w:p w14:paraId="7C0A3E3C" w14:textId="77777777" w:rsidR="00293023" w:rsidRDefault="00000000">
      <w:r>
        <w:t>1. Pick a product that solves a problem or has viral potential.</w:t>
      </w:r>
      <w:r>
        <w:br/>
        <w:t>2. Set up your store using Shopify, Wix, or WooCommerce.</w:t>
      </w:r>
      <w:r>
        <w:br/>
        <w:t>3. Use platforms like TikTok, Instagram Reels, or paid ads to promote.</w:t>
      </w:r>
      <w:r>
        <w:br/>
        <w:t>4. Automate orders and customer service where possible.</w:t>
      </w:r>
    </w:p>
    <w:p w14:paraId="30028A5F" w14:textId="77777777" w:rsidR="00293023" w:rsidRDefault="00000000">
      <w:pPr>
        <w:pStyle w:val="Heading1"/>
      </w:pPr>
      <w:r>
        <w:t>Affiliate Marketing vs Dropshipping</w:t>
      </w:r>
    </w:p>
    <w:p w14:paraId="6C831AAD" w14:textId="77777777" w:rsidR="00293023" w:rsidRDefault="00000000">
      <w:r>
        <w:t>Affiliate Marketing:</w:t>
      </w:r>
      <w:r>
        <w:br/>
        <w:t>- No product ownership</w:t>
      </w:r>
      <w:r>
        <w:br/>
        <w:t>- Free or low cost to start</w:t>
      </w:r>
      <w:r>
        <w:br/>
        <w:t>- Set commission range</w:t>
      </w:r>
      <w:r>
        <w:br/>
        <w:t>- Done by merchant</w:t>
      </w:r>
      <w:r>
        <w:br/>
      </w:r>
      <w:r>
        <w:br/>
        <w:t>Dropshipping:</w:t>
      </w:r>
      <w:r>
        <w:br/>
        <w:t>- You select products</w:t>
      </w:r>
      <w:r>
        <w:br/>
        <w:t>- Moderate startup cost</w:t>
      </w:r>
      <w:r>
        <w:br/>
        <w:t>- Higher margins</w:t>
      </w:r>
      <w:r>
        <w:br/>
        <w:t>- Supplier handles shipping</w:t>
      </w:r>
    </w:p>
    <w:p w14:paraId="7CA35994" w14:textId="77777777" w:rsidR="00293023" w:rsidRDefault="00000000">
      <w:pPr>
        <w:pStyle w:val="Heading1"/>
      </w:pPr>
      <w:r>
        <w:lastRenderedPageBreak/>
        <w:t>Ready to Take Action?</w:t>
      </w:r>
    </w:p>
    <w:p w14:paraId="21B070FD" w14:textId="5BFD0931" w:rsidR="00293023" w:rsidRDefault="00000000">
      <w:r>
        <w:t>■ Start Here:</w:t>
      </w:r>
      <w:r>
        <w:br/>
        <w:t>- Choose one niche</w:t>
      </w:r>
      <w:r>
        <w:br/>
        <w:t>- Sign up for 1 affiliate program</w:t>
      </w:r>
      <w:r>
        <w:br/>
        <w:t>- Share 1 link on your TikTok, blog, or email</w:t>
      </w:r>
      <w:r>
        <w:br/>
      </w:r>
    </w:p>
    <w:p w14:paraId="08EB54E2" w14:textId="77777777" w:rsidR="00293023" w:rsidRDefault="00000000">
      <w:pPr>
        <w:pStyle w:val="Heading1"/>
      </w:pPr>
      <w:r>
        <w:t>Final Thoughts</w:t>
      </w:r>
    </w:p>
    <w:p w14:paraId="472413B4" w14:textId="431F89A8" w:rsidR="00293023" w:rsidRDefault="00000000">
      <w:r>
        <w:t>You don’t need to be an expert to begin. You just need to start. Consistency and effort beat perfection every time.</w:t>
      </w:r>
      <w:r>
        <w:br/>
      </w:r>
    </w:p>
    <w:p w14:paraId="4E14C3AC" w14:textId="77777777" w:rsidR="00293023" w:rsidRDefault="00000000">
      <w:pPr>
        <w:pStyle w:val="Heading1"/>
      </w:pPr>
      <w:r>
        <w:t>Useful Links</w:t>
      </w:r>
    </w:p>
    <w:p w14:paraId="0526FFE1" w14:textId="77777777" w:rsidR="00734682" w:rsidRDefault="00DD2336">
      <w:r>
        <w:t xml:space="preserve">Where you can find me, hit me up if you have questions! </w:t>
      </w:r>
    </w:p>
    <w:p w14:paraId="406C0F47" w14:textId="77777777" w:rsidR="0045314E" w:rsidRDefault="00734682">
      <w:r>
        <w:t>My Site -</w:t>
      </w:r>
      <w:r>
        <w:sym w:font="Wingdings" w:char="F0E0"/>
      </w:r>
      <w:r>
        <w:t xml:space="preserve"> </w:t>
      </w:r>
      <w:hyperlink r:id="rId14" w:history="1">
        <w:r w:rsidRPr="00734682">
          <w:rPr>
            <w:rStyle w:val="Hyperlink"/>
          </w:rPr>
          <w:t>Initiate Your Life</w:t>
        </w:r>
      </w:hyperlink>
    </w:p>
    <w:p w14:paraId="159DE168" w14:textId="5446EFD8" w:rsidR="00734682" w:rsidRDefault="00734682">
      <w:r>
        <w:t xml:space="preserve">My Shopify </w:t>
      </w:r>
      <w:proofErr w:type="gramStart"/>
      <w:r>
        <w:t>Store that</w:t>
      </w:r>
      <w:proofErr w:type="gramEnd"/>
      <w:r>
        <w:t xml:space="preserve"> currently generates a little over 1k a month. </w:t>
      </w:r>
      <w:r>
        <w:sym w:font="Wingdings" w:char="F0E0"/>
      </w:r>
      <w:r>
        <w:t xml:space="preserve"> </w:t>
      </w:r>
      <w:hyperlink r:id="rId15" w:history="1">
        <w:r w:rsidRPr="00734682">
          <w:rPr>
            <w:rStyle w:val="Hyperlink"/>
          </w:rPr>
          <w:t>YourLifeInitiated</w:t>
        </w:r>
      </w:hyperlink>
      <w:r>
        <w:t xml:space="preserve"> </w:t>
      </w:r>
    </w:p>
    <w:p w14:paraId="5401632F" w14:textId="62AA2429" w:rsidR="0045314E" w:rsidRDefault="00000000">
      <w:r>
        <w:br/>
      </w:r>
      <w:r w:rsidR="00734682">
        <w:t>My Blogs</w:t>
      </w:r>
      <w:r w:rsidR="0045314E">
        <w:t xml:space="preserve"> that generate over 100 a month</w:t>
      </w:r>
      <w:r w:rsidR="00734682">
        <w:t xml:space="preserve"> </w:t>
      </w:r>
      <w:r w:rsidR="00734682">
        <w:sym w:font="Wingdings" w:char="F0E0"/>
      </w:r>
      <w:r w:rsidR="00734682">
        <w:t xml:space="preserve"> </w:t>
      </w:r>
      <w:hyperlink r:id="rId16" w:history="1">
        <w:r w:rsidR="00734682" w:rsidRPr="00734682">
          <w:rPr>
            <w:rStyle w:val="Hyperlink"/>
          </w:rPr>
          <w:t>Blog</w:t>
        </w:r>
      </w:hyperlink>
    </w:p>
    <w:p w14:paraId="27DF4DD2" w14:textId="5D605749" w:rsidR="00F955C5" w:rsidRDefault="00000000">
      <w:r>
        <w:br/>
      </w:r>
      <w:r w:rsidR="00734682">
        <w:t xml:space="preserve">My Amazon </w:t>
      </w:r>
      <w:r w:rsidR="00F955C5">
        <w:t>Storefront</w:t>
      </w:r>
      <w:r w:rsidR="00734682">
        <w:t xml:space="preserve"> that generates over 200 a month </w:t>
      </w:r>
      <w:r w:rsidR="00734682">
        <w:sym w:font="Wingdings" w:char="F0E0"/>
      </w:r>
      <w:r w:rsidR="00734682">
        <w:t xml:space="preserve"> </w:t>
      </w:r>
      <w:hyperlink r:id="rId17" w:history="1">
        <w:r w:rsidR="00734682" w:rsidRPr="00734682">
          <w:rPr>
            <w:rStyle w:val="Hyperlink"/>
          </w:rPr>
          <w:t>My Store</w:t>
        </w:r>
      </w:hyperlink>
      <w:r w:rsidR="00734682">
        <w:t xml:space="preserve"> </w:t>
      </w:r>
    </w:p>
    <w:p w14:paraId="0DA36AD0" w14:textId="3BBB8C1D" w:rsidR="00293023" w:rsidRDefault="00000000">
      <w:r>
        <w:t>FB Group:</w:t>
      </w:r>
      <w:r w:rsidR="0045314E" w:rsidRPr="0045314E">
        <w:t xml:space="preserve"> </w:t>
      </w:r>
      <w:r w:rsidR="0045314E" w:rsidRPr="0045314E">
        <w:t xml:space="preserve">Join my Facebook group </w:t>
      </w:r>
      <w:hyperlink r:id="rId18" w:history="1">
        <w:r w:rsidR="0045314E" w:rsidRPr="0045314E">
          <w:rPr>
            <w:rStyle w:val="Hyperlink"/>
            <w:i/>
            <w:iCs/>
          </w:rPr>
          <w:t>Initiators</w:t>
        </w:r>
      </w:hyperlink>
      <w:r w:rsidR="0045314E">
        <w:rPr>
          <w:i/>
          <w:iCs/>
        </w:rPr>
        <w:t xml:space="preserve"> </w:t>
      </w:r>
      <w:r w:rsidR="0045314E" w:rsidRPr="0045314E">
        <w:t xml:space="preserve"> to connect with a community of like-minded people who are serious about building passive income and changing their lives. Inside the group, I share daily affiliate deals, helpful tips, </w:t>
      </w:r>
      <w:r w:rsidR="0045314E" w:rsidRPr="0045314E">
        <w:t>drop shipping</w:t>
      </w:r>
      <w:r w:rsidR="0045314E" w:rsidRPr="0045314E">
        <w:t xml:space="preserve"> strategies, and real conversations about making money online. It’s a supportive space to learn, ask questions, and grow together.</w:t>
      </w:r>
      <w:r>
        <w:t xml:space="preserve"> </w:t>
      </w:r>
    </w:p>
    <w:p w14:paraId="488BCF0C" w14:textId="77777777" w:rsidR="0045314E" w:rsidRDefault="0045314E"/>
    <w:p w14:paraId="375607BB" w14:textId="77777777" w:rsidR="0045314E" w:rsidRPr="0045314E" w:rsidRDefault="0045314E" w:rsidP="0045314E">
      <w:pPr>
        <w:rPr>
          <w:b/>
          <w:bCs/>
        </w:rPr>
      </w:pPr>
      <w:r w:rsidRPr="0045314E">
        <w:rPr>
          <w:b/>
          <w:bCs/>
        </w:rPr>
        <w:t>Affiliate Link Disclosure</w:t>
      </w:r>
    </w:p>
    <w:p w14:paraId="7A735E42" w14:textId="77777777" w:rsidR="0045314E" w:rsidRPr="0045314E" w:rsidRDefault="0045314E" w:rsidP="0045314E">
      <w:r w:rsidRPr="0045314E">
        <w:t>This document contains affiliate links. If you choose to sign up or make a purchase through these links, I may earn a small commission at no extra cost to you. I only share programs and tools I personally believe can help you grow and start earning this month.</w:t>
      </w:r>
    </w:p>
    <w:p w14:paraId="7C24AC7C" w14:textId="77777777" w:rsidR="0045314E" w:rsidRDefault="0045314E"/>
    <w:sectPr w:rsidR="004531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6640519">
    <w:abstractNumId w:val="8"/>
  </w:num>
  <w:num w:numId="2" w16cid:durableId="375937837">
    <w:abstractNumId w:val="6"/>
  </w:num>
  <w:num w:numId="3" w16cid:durableId="537426847">
    <w:abstractNumId w:val="5"/>
  </w:num>
  <w:num w:numId="4" w16cid:durableId="963577931">
    <w:abstractNumId w:val="4"/>
  </w:num>
  <w:num w:numId="5" w16cid:durableId="1353648964">
    <w:abstractNumId w:val="7"/>
  </w:num>
  <w:num w:numId="6" w16cid:durableId="333260371">
    <w:abstractNumId w:val="3"/>
  </w:num>
  <w:num w:numId="7" w16cid:durableId="154610071">
    <w:abstractNumId w:val="2"/>
  </w:num>
  <w:num w:numId="8" w16cid:durableId="425543603">
    <w:abstractNumId w:val="1"/>
  </w:num>
  <w:num w:numId="9" w16cid:durableId="117174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0B3"/>
    <w:rsid w:val="001434B2"/>
    <w:rsid w:val="0015074B"/>
    <w:rsid w:val="0025039E"/>
    <w:rsid w:val="00293023"/>
    <w:rsid w:val="0029639D"/>
    <w:rsid w:val="002C7A62"/>
    <w:rsid w:val="00326F90"/>
    <w:rsid w:val="0045314E"/>
    <w:rsid w:val="005E105B"/>
    <w:rsid w:val="0063253A"/>
    <w:rsid w:val="00734682"/>
    <w:rsid w:val="009D0EEC"/>
    <w:rsid w:val="00AA1D8D"/>
    <w:rsid w:val="00B47730"/>
    <w:rsid w:val="00CB0664"/>
    <w:rsid w:val="00D25140"/>
    <w:rsid w:val="00DD2336"/>
    <w:rsid w:val="00F955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E9FEA"/>
  <w14:defaultImageDpi w14:val="300"/>
  <w15:docId w15:val="{B4FD26B7-8F5F-430C-B1F3-E1938886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C7A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A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filiate-program.amazon.com/" TargetMode="External"/><Relationship Id="rId13" Type="http://schemas.openxmlformats.org/officeDocument/2006/relationships/hyperlink" Target="https://shopify.pxf.io/GmzqBm" TargetMode="External"/><Relationship Id="rId18" Type="http://schemas.openxmlformats.org/officeDocument/2006/relationships/hyperlink" Target="https://www.facebook.com/groups/initiateyourlif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mazon.com/shop/influencer-4553e0ad?ref_=hype_hm_sf_e&amp;ccs_id=60f5ce1f-eba6-4be0-95da-1eabd67a5b6d" TargetMode="External"/><Relationship Id="rId12" Type="http://schemas.openxmlformats.org/officeDocument/2006/relationships/hyperlink" Target="https://go.goli.com/HB4Th" TargetMode="External"/><Relationship Id="rId17" Type="http://schemas.openxmlformats.org/officeDocument/2006/relationships/hyperlink" Target="https://www.amazon.com/shop/influencer-4553e0ad?ccs_id=86c39552-0b6a-4581-aba4-56550e4ae2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rlifeinitiated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roups/initiateyourlife" TargetMode="External"/><Relationship Id="rId11" Type="http://schemas.openxmlformats.org/officeDocument/2006/relationships/hyperlink" Target="https://impac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rlifeinitiated.com/" TargetMode="External"/><Relationship Id="rId10" Type="http://schemas.openxmlformats.org/officeDocument/2006/relationships/hyperlink" Target="https://www.cj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ickbank.com/?gc_id=20953794148&amp;h_ad_id=688027571951&amp;utm_source=google&amp;utm_medium=cpc&amp;utm_campaign=20953794148&amp;utm_content=166395305668&amp;utm_term=clickbank%20marketing&amp;hsa_acc=6022348662&amp;hsa_cam=20953794148&amp;hsa_grp=166395305668&amp;hsa_ad=688027571951&amp;hsa_src=g&amp;hsa_tgt=kwd-389921321402&amp;hsa_kw=clickbank%20marketing&amp;hsa_mt=p&amp;hsa_net=adwords&amp;hsa_ver=3&amp;gad_source=1&amp;gad_campaignid=20953794148&amp;gbraid=0AAAAAqqXYwm5MI8411wklwZXNaJQujriu&amp;gclid=CjwKCAiAlfvIBhA6EiwAcErpydl1u5vgRr0yOLWHDWMOyzW1eggfOtAfcDbCXnjzK7HnicRIvjFp6hoC9Q0QAvD_BwE" TargetMode="External"/><Relationship Id="rId14" Type="http://schemas.openxmlformats.org/officeDocument/2006/relationships/hyperlink" Target="https://www.initiateyourlif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ALEXANDRE D'Andre</cp:lastModifiedBy>
  <cp:revision>2</cp:revision>
  <dcterms:created xsi:type="dcterms:W3CDTF">2025-11-20T16:42:00Z</dcterms:created>
  <dcterms:modified xsi:type="dcterms:W3CDTF">2025-11-20T16:42:00Z</dcterms:modified>
  <cp:category/>
</cp:coreProperties>
</file>